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B0" w:rsidRDefault="008C69BD">
      <w:pPr>
        <w:pStyle w:val="a8"/>
        <w:rPr>
          <w:lang w:eastAsia="ja-JP"/>
        </w:rPr>
      </w:pPr>
      <w:r>
        <w:rPr>
          <w:lang w:eastAsia="ja-JP"/>
        </w:rPr>
        <w:t>アジア美術協会、「日韓国交正常化</w:t>
      </w:r>
      <w:r>
        <w:rPr>
          <w:lang w:eastAsia="ja-JP"/>
        </w:rPr>
        <w:t>60</w:t>
      </w:r>
      <w:r>
        <w:rPr>
          <w:lang w:eastAsia="ja-JP"/>
        </w:rPr>
        <w:t>周年記念」展を開催</w:t>
      </w:r>
    </w:p>
    <w:p w:rsidR="00D810B0" w:rsidRDefault="008C69BD">
      <w:pPr>
        <w:rPr>
          <w:lang w:eastAsia="ja-JP"/>
        </w:rPr>
      </w:pPr>
      <w:r>
        <w:rPr>
          <w:lang w:eastAsia="ja-JP"/>
        </w:rPr>
        <w:t>9</w:t>
      </w:r>
      <w:r>
        <w:rPr>
          <w:lang w:eastAsia="ja-JP"/>
        </w:rPr>
        <w:t>月</w:t>
      </w:r>
      <w:r>
        <w:rPr>
          <w:lang w:eastAsia="ja-JP"/>
        </w:rPr>
        <w:t>4</w:t>
      </w:r>
      <w:r>
        <w:rPr>
          <w:lang w:eastAsia="ja-JP"/>
        </w:rPr>
        <w:t>日から</w:t>
      </w:r>
      <w:r>
        <w:rPr>
          <w:lang w:eastAsia="ja-JP"/>
        </w:rPr>
        <w:t>9</w:t>
      </w:r>
      <w:r>
        <w:rPr>
          <w:lang w:eastAsia="ja-JP"/>
        </w:rPr>
        <w:t>日まで、福岡アジア美術館にて</w:t>
      </w:r>
      <w:r>
        <w:rPr>
          <w:lang w:eastAsia="ja-JP"/>
        </w:rPr>
        <w:t xml:space="preserve">… </w:t>
      </w:r>
      <w:r>
        <w:rPr>
          <w:lang w:eastAsia="ja-JP"/>
        </w:rPr>
        <w:t>韓国・日本・ドイツ・インドなどから</w:t>
      </w:r>
      <w:r>
        <w:rPr>
          <w:lang w:eastAsia="ja-JP"/>
        </w:rPr>
        <w:t>110</w:t>
      </w:r>
      <w:r>
        <w:rPr>
          <w:lang w:eastAsia="ja-JP"/>
        </w:rPr>
        <w:t>点余り出品</w:t>
      </w:r>
    </w:p>
    <w:p w:rsidR="00D810B0" w:rsidRDefault="008C69BD">
      <w:pPr>
        <w:rPr>
          <w:lang w:eastAsia="ja-JP"/>
        </w:rPr>
      </w:pPr>
      <w:r>
        <w:rPr>
          <w:lang w:eastAsia="ja-JP"/>
        </w:rPr>
        <w:t>アジア美術協会（会長：キム・イルファ）は、</w:t>
      </w:r>
      <w:r>
        <w:rPr>
          <w:lang w:eastAsia="ja-JP"/>
        </w:rPr>
        <w:t>9</w:t>
      </w:r>
      <w:r>
        <w:rPr>
          <w:lang w:eastAsia="ja-JP"/>
        </w:rPr>
        <w:t>月</w:t>
      </w:r>
      <w:r>
        <w:rPr>
          <w:lang w:eastAsia="ja-JP"/>
        </w:rPr>
        <w:t>4</w:t>
      </w:r>
      <w:r>
        <w:rPr>
          <w:lang w:eastAsia="ja-JP"/>
        </w:rPr>
        <w:t>日から</w:t>
      </w:r>
      <w:r>
        <w:rPr>
          <w:lang w:eastAsia="ja-JP"/>
        </w:rPr>
        <w:t>9</w:t>
      </w:r>
      <w:r>
        <w:rPr>
          <w:lang w:eastAsia="ja-JP"/>
        </w:rPr>
        <w:t>日まで日本・福岡市の福岡アジア美術館にて「第</w:t>
      </w:r>
      <w:r>
        <w:rPr>
          <w:lang w:eastAsia="ja-JP"/>
        </w:rPr>
        <w:t>3</w:t>
      </w:r>
      <w:r>
        <w:rPr>
          <w:lang w:eastAsia="ja-JP"/>
        </w:rPr>
        <w:t>回アジア美術協会定期展」を開催すると</w:t>
      </w:r>
      <w:r>
        <w:rPr>
          <w:lang w:eastAsia="ja-JP"/>
        </w:rPr>
        <w:t>15</w:t>
      </w:r>
      <w:r>
        <w:rPr>
          <w:lang w:eastAsia="ja-JP"/>
        </w:rPr>
        <w:t>日発表した。今回の展覧会は、日韓国交正常化</w:t>
      </w:r>
      <w:r>
        <w:rPr>
          <w:lang w:eastAsia="ja-JP"/>
        </w:rPr>
        <w:t>60</w:t>
      </w:r>
      <w:r>
        <w:rPr>
          <w:lang w:eastAsia="ja-JP"/>
        </w:rPr>
        <w:t>周年を記念し、「未来に向けた芸術的交流」をテーマに開催される。</w:t>
      </w:r>
    </w:p>
    <w:p w:rsidR="000C740A" w:rsidRDefault="008C69BD">
      <w:pPr>
        <w:rPr>
          <w:rFonts w:hint="eastAsia"/>
          <w:lang w:eastAsia="ja-JP"/>
        </w:rPr>
      </w:pPr>
      <w:r>
        <w:rPr>
          <w:lang w:eastAsia="ja-JP"/>
        </w:rPr>
        <w:t>韓国、日本、ドイツ、インドなど、様々な国の中堅および新進作家が参加し、絵画・彫刻など多彩なジャンルの作品</w:t>
      </w:r>
      <w:r>
        <w:rPr>
          <w:lang w:eastAsia="ja-JP"/>
        </w:rPr>
        <w:t>110</w:t>
      </w:r>
      <w:r>
        <w:rPr>
          <w:lang w:eastAsia="ja-JP"/>
        </w:rPr>
        <w:t>点余りが展示される。</w:t>
      </w:r>
      <w:r w:rsidR="000C740A">
        <w:rPr>
          <w:rFonts w:hint="eastAsia"/>
          <w:lang w:eastAsia="ja-JP"/>
        </w:rPr>
        <w:t>特に日本の作家は、日本各地域で活躍される</w:t>
      </w:r>
      <w:r w:rsidR="000C740A" w:rsidRPr="000C740A">
        <w:rPr>
          <w:lang w:eastAsia="ja-JP"/>
        </w:rPr>
        <w:t xml:space="preserve"> </w:t>
      </w:r>
      <w:r w:rsidR="000C740A">
        <w:rPr>
          <w:lang w:eastAsia="ja-JP"/>
        </w:rPr>
        <w:t>中堅</w:t>
      </w:r>
      <w:r w:rsidR="000C740A">
        <w:rPr>
          <w:rFonts w:hint="eastAsia"/>
          <w:lang w:eastAsia="ja-JP"/>
        </w:rPr>
        <w:t>作家達</w:t>
      </w:r>
      <w:r w:rsidR="000C740A">
        <w:rPr>
          <w:rFonts w:hint="eastAsia"/>
          <w:lang w:eastAsia="ja-JP"/>
        </w:rPr>
        <w:t>25</w:t>
      </w:r>
      <w:r w:rsidR="000C740A">
        <w:rPr>
          <w:rFonts w:hint="eastAsia"/>
          <w:lang w:eastAsia="ja-JP"/>
        </w:rPr>
        <w:t>名が参加される</w:t>
      </w:r>
      <w:bookmarkStart w:id="0" w:name="_GoBack"/>
      <w:bookmarkEnd w:id="0"/>
      <w:r w:rsidR="000C740A">
        <w:rPr>
          <w:rFonts w:hint="eastAsia"/>
          <w:lang w:eastAsia="ja-JP"/>
        </w:rPr>
        <w:t>。</w:t>
      </w:r>
    </w:p>
    <w:p w:rsidR="00D810B0" w:rsidRDefault="008C69BD">
      <w:pPr>
        <w:pStyle w:val="1"/>
        <w:rPr>
          <w:lang w:eastAsia="ja-JP"/>
        </w:rPr>
      </w:pPr>
      <w:r>
        <w:rPr>
          <w:lang w:eastAsia="ja-JP"/>
        </w:rPr>
        <w:t>外務省・総領事館の公式承認</w:t>
      </w:r>
      <w:r>
        <w:rPr>
          <w:lang w:eastAsia="ja-JP"/>
        </w:rPr>
        <w:t>…</w:t>
      </w:r>
      <w:r>
        <w:rPr>
          <w:lang w:eastAsia="ja-JP"/>
        </w:rPr>
        <w:t>「意義ある芸術交流の場」</w:t>
      </w:r>
    </w:p>
    <w:p w:rsidR="00D810B0" w:rsidRDefault="008C69BD">
      <w:pPr>
        <w:rPr>
          <w:lang w:eastAsia="ja-JP"/>
        </w:rPr>
      </w:pPr>
      <w:r>
        <w:rPr>
          <w:lang w:eastAsia="ja-JP"/>
        </w:rPr>
        <w:t>アジア美術協会のキム・イルファ会長は、「今回の展示は、日韓国交正常化</w:t>
      </w:r>
      <w:r>
        <w:rPr>
          <w:lang w:eastAsia="ja-JP"/>
        </w:rPr>
        <w:t>60</w:t>
      </w:r>
      <w:r>
        <w:rPr>
          <w:lang w:eastAsia="ja-JP"/>
        </w:rPr>
        <w:t>周年という歴史的な意義を記念して企画されたものであり、駐福岡大韓民国総領事館からの後援名義承認と、大韓民国外交部による行事名称および公式ロゴの使用承認を得て、より意義深い行事として開催される」と述べた。</w:t>
      </w:r>
    </w:p>
    <w:p w:rsidR="00D810B0" w:rsidRDefault="008C69BD">
      <w:pPr>
        <w:rPr>
          <w:lang w:eastAsia="ja-JP"/>
        </w:rPr>
      </w:pPr>
      <w:r>
        <w:rPr>
          <w:lang w:eastAsia="ja-JP"/>
        </w:rPr>
        <w:t>さらに「芸術は心と文化をつなぐ最も美しい道である」とし、「日本各地や海外から参加してくださった作家の皆様に感謝するとともに、本展を通して観覧者の心にも新たな感動と交流の種が芽生えることを期待している」と語った。</w:t>
      </w:r>
    </w:p>
    <w:p w:rsidR="00D810B0" w:rsidRDefault="008C69BD">
      <w:pPr>
        <w:pStyle w:val="1"/>
        <w:rPr>
          <w:lang w:eastAsia="ja-JP"/>
        </w:rPr>
      </w:pPr>
      <w:r>
        <w:rPr>
          <w:lang w:eastAsia="ja-JP"/>
        </w:rPr>
        <w:t>アジアを越えて世界へ広がる芸術ネットワーク</w:t>
      </w:r>
    </w:p>
    <w:p w:rsidR="00D810B0" w:rsidRDefault="008C69BD">
      <w:pPr>
        <w:rPr>
          <w:lang w:eastAsia="ja-JP"/>
        </w:rPr>
      </w:pPr>
      <w:r>
        <w:rPr>
          <w:lang w:eastAsia="ja-JP"/>
        </w:rPr>
        <w:t>アジア美術協会は、韓国、日本、中国、カザフスタン、インド、インドネシアなど、アジアを中心とした多国籍の創作芸術家による団体である。文化芸術交流および情報交換を目的に、</w:t>
      </w:r>
      <w:r>
        <w:rPr>
          <w:lang w:eastAsia="ja-JP"/>
        </w:rPr>
        <w:t>2023</w:t>
      </w:r>
      <w:r>
        <w:rPr>
          <w:lang w:eastAsia="ja-JP"/>
        </w:rPr>
        <w:t>年にソウル・仁寺洞で創立展を開催し、昨年は日本の佐賀県立美術館で展覧会を行った。今年で</w:t>
      </w:r>
      <w:r>
        <w:rPr>
          <w:lang w:eastAsia="ja-JP"/>
        </w:rPr>
        <w:t>3</w:t>
      </w:r>
      <w:r>
        <w:rPr>
          <w:lang w:eastAsia="ja-JP"/>
        </w:rPr>
        <w:t>回目を迎える本展は、アジアを越えて世界へと広がる芸術ネットワークを示す舞台となることが期待されている。</w:t>
      </w:r>
    </w:p>
    <w:sectPr w:rsidR="00D810B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C740A"/>
    <w:rsid w:val="0015074B"/>
    <w:rsid w:val="0029639D"/>
    <w:rsid w:val="002F3341"/>
    <w:rsid w:val="00326F90"/>
    <w:rsid w:val="003626DD"/>
    <w:rsid w:val="008C440A"/>
    <w:rsid w:val="008C69BD"/>
    <w:rsid w:val="00AA1D8D"/>
    <w:rsid w:val="00B47730"/>
    <w:rsid w:val="00CB0664"/>
    <w:rsid w:val="00D810B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80968"/>
  <w14:defaultImageDpi w14:val="300"/>
  <w15:docId w15:val="{93A0D057-2882-4112-AB88-13379A63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2C34-743E-43A9-A164-E989CA07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116</Words>
  <Characters>665</Characters>
  <Application>Microsoft Office Word</Application>
  <DocSecurity>0</DocSecurity>
  <Lines>5</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Owner</cp:lastModifiedBy>
  <cp:revision>3</cp:revision>
  <dcterms:created xsi:type="dcterms:W3CDTF">2025-08-15T16:44:00Z</dcterms:created>
  <dcterms:modified xsi:type="dcterms:W3CDTF">2025-08-17T19:05:00Z</dcterms:modified>
  <cp:category/>
</cp:coreProperties>
</file>